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B89B" w14:textId="77777777" w:rsidR="001A1F08" w:rsidRPr="001A1F08" w:rsidRDefault="001A1F08" w:rsidP="001A1F0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A1F08">
        <w:rPr>
          <w:rStyle w:val="Strong"/>
          <w:rFonts w:asciiTheme="majorHAnsi" w:hAnsiTheme="majorHAnsi" w:cstheme="majorHAnsi"/>
          <w:sz w:val="40"/>
          <w:szCs w:val="40"/>
        </w:rPr>
        <w:t>There is coming a day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sz w:val="40"/>
          <w:szCs w:val="40"/>
        </w:rPr>
        <w:t>When no heartaches shall come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sz w:val="40"/>
          <w:szCs w:val="40"/>
        </w:rPr>
        <w:t>No more clouds in the sky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sz w:val="40"/>
          <w:szCs w:val="40"/>
        </w:rPr>
        <w:t>No more tears to dim the eye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sz w:val="40"/>
          <w:szCs w:val="40"/>
        </w:rPr>
        <w:t>All is peace forevermore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sz w:val="40"/>
          <w:szCs w:val="40"/>
        </w:rPr>
        <w:t>On that happy golden shore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sz w:val="40"/>
          <w:szCs w:val="40"/>
        </w:rPr>
        <w:t xml:space="preserve">What a day glorious day that will </w:t>
      </w:r>
      <w:proofErr w:type="gramStart"/>
      <w:r w:rsidRPr="001A1F08">
        <w:rPr>
          <w:rStyle w:val="Strong"/>
          <w:rFonts w:asciiTheme="majorHAnsi" w:hAnsiTheme="majorHAnsi" w:cstheme="majorHAnsi"/>
          <w:sz w:val="40"/>
          <w:szCs w:val="40"/>
        </w:rPr>
        <w:t>be</w:t>
      </w:r>
      <w:proofErr w:type="gramEnd"/>
    </w:p>
    <w:p w14:paraId="47940626" w14:textId="77777777" w:rsidR="001A1F08" w:rsidRPr="001A1F08" w:rsidRDefault="001A1F08" w:rsidP="001A1F0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A1F0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Chorus: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What a day that will be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When my Jesus I shall see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When I look upon His face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The One who saved me by His grace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When He takes me by the hand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And leads me </w:t>
      </w:r>
      <w:proofErr w:type="spellStart"/>
      <w:r w:rsidRPr="001A1F0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thro</w:t>
      </w:r>
      <w:proofErr w:type="spellEnd"/>
      <w:r w:rsidRPr="001A1F0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' the Promised Land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What a day glorious day that will be</w:t>
      </w:r>
    </w:p>
    <w:p w14:paraId="1DC91444" w14:textId="24177892" w:rsidR="000A05BF" w:rsidRPr="001A1F08" w:rsidRDefault="001A1F08" w:rsidP="001A1F0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A1F08">
        <w:rPr>
          <w:rStyle w:val="Strong"/>
          <w:rFonts w:asciiTheme="majorHAnsi" w:hAnsiTheme="majorHAnsi" w:cstheme="majorHAnsi"/>
          <w:sz w:val="40"/>
          <w:szCs w:val="40"/>
        </w:rPr>
        <w:t>There'll be no sorrow there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sz w:val="40"/>
          <w:szCs w:val="40"/>
        </w:rPr>
        <w:t>No more burdens to bear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sz w:val="40"/>
          <w:szCs w:val="40"/>
        </w:rPr>
        <w:t>No more sickness no pain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sz w:val="40"/>
          <w:szCs w:val="40"/>
        </w:rPr>
        <w:t>No more parting over there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sz w:val="40"/>
          <w:szCs w:val="40"/>
        </w:rPr>
        <w:t>And forever I will be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sz w:val="40"/>
          <w:szCs w:val="40"/>
        </w:rPr>
        <w:t>With the One who died for me</w:t>
      </w:r>
      <w:r w:rsidRPr="001A1F0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A1F08">
        <w:rPr>
          <w:rStyle w:val="Strong"/>
          <w:rFonts w:asciiTheme="majorHAnsi" w:hAnsiTheme="majorHAnsi" w:cstheme="majorHAnsi"/>
          <w:sz w:val="40"/>
          <w:szCs w:val="40"/>
        </w:rPr>
        <w:t xml:space="preserve">What a day glorious day that will </w:t>
      </w:r>
      <w:proofErr w:type="gramStart"/>
      <w:r w:rsidRPr="001A1F08">
        <w:rPr>
          <w:rStyle w:val="Strong"/>
          <w:rFonts w:asciiTheme="majorHAnsi" w:hAnsiTheme="majorHAnsi" w:cstheme="majorHAnsi"/>
          <w:sz w:val="40"/>
          <w:szCs w:val="40"/>
        </w:rPr>
        <w:t>be</w:t>
      </w:r>
      <w:proofErr w:type="gramEnd"/>
    </w:p>
    <w:sectPr w:rsidR="000A05BF" w:rsidRPr="001A1F0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8307653">
    <w:abstractNumId w:val="8"/>
  </w:num>
  <w:num w:numId="2" w16cid:durableId="714692491">
    <w:abstractNumId w:val="6"/>
  </w:num>
  <w:num w:numId="3" w16cid:durableId="1546483123">
    <w:abstractNumId w:val="5"/>
  </w:num>
  <w:num w:numId="4" w16cid:durableId="1670157">
    <w:abstractNumId w:val="4"/>
  </w:num>
  <w:num w:numId="5" w16cid:durableId="1272199722">
    <w:abstractNumId w:val="7"/>
  </w:num>
  <w:num w:numId="6" w16cid:durableId="1445345161">
    <w:abstractNumId w:val="3"/>
  </w:num>
  <w:num w:numId="7" w16cid:durableId="2016305439">
    <w:abstractNumId w:val="2"/>
  </w:num>
  <w:num w:numId="8" w16cid:durableId="629215253">
    <w:abstractNumId w:val="1"/>
  </w:num>
  <w:num w:numId="9" w16cid:durableId="74908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05BF"/>
    <w:rsid w:val="0015074B"/>
    <w:rsid w:val="001A1F08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A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2024-03-03T06:13:00Z</dcterms:modified>
  <cp:category/>
</cp:coreProperties>
</file>